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&amp;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of rest and spiritual enrichment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savior sent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the Roman Catholic Church, in ancient Rome bishop of Rome who claimed authority over all other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spiritual leader who interprets God's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or teacher of new faith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saw himself as an "emperor of the Christian people"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high-ranking church official with authority over a local area or diocese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the religion now known as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apostle who taught the gospel of the Christ to the first century world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of people who conduct Christian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greatest prophet, leader, and teacher that Judaism has ever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binding agreement God made with Abraham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christian theologian and philosopher whose writings influenced the development of Western Christianity and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Rome and Byzantine empires highest church official in a major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pointed star associated with Judaism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in one 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belief that is contrary to the official teachings of a church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 society of which men hold the greatest legal and moral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5 books of Moses orventire 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spreading of Jews beyond their historic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suffers or dies for his/her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wealthy and wise King of Israel and a son of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moral standards of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&amp; Christianity</dc:title>
  <dcterms:created xsi:type="dcterms:W3CDTF">2021-10-11T10:14:38Z</dcterms:created>
  <dcterms:modified xsi:type="dcterms:W3CDTF">2021-10-11T10:14:38Z</dcterms:modified>
</cp:coreProperties>
</file>