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traditional type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teacher of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Jewish boy becomes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Judaism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is the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drop the Torah you are punished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religion with a single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the celebration of hanukka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Jews out of slavery in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Cross-Word</dc:title>
  <dcterms:created xsi:type="dcterms:W3CDTF">2021-10-11T10:15:32Z</dcterms:created>
  <dcterms:modified xsi:type="dcterms:W3CDTF">2021-10-11T10:15:32Z</dcterms:modified>
</cp:coreProperties>
</file>