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Crossing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 God's spokenpeople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Abraham lead people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God reveal 10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Jerusalem the capital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Abraham's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acronym for Torah (teachings), Nevi’im (prophets) and Ketuvim (writings)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King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Israel, warrior and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document signaled a profound change of direction for the Catholic Church in her acknowledgment of the true nature of the relationship between the Jewish people and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origin of the name Jews?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temple on Mount Moriah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call of Abraham mark the beginning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reveal to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Church proclaim to be “our father in faith”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“oral Torah,” which interprets the Torah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Crossing Puzzle</dc:title>
  <dcterms:created xsi:type="dcterms:W3CDTF">2021-10-11T10:16:30Z</dcterms:created>
  <dcterms:modified xsi:type="dcterms:W3CDTF">2021-10-11T10:16:30Z</dcterms:modified>
</cp:coreProperties>
</file>