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Judaism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goat blood painted on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Judaism’s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atonement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Judaism’s New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of...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Torah scrolls are kept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festival of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Braided bread used in Shabbat (evening Celebrations)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prophet of Jews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Judaism’s Holy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Crossword</dc:title>
  <dcterms:created xsi:type="dcterms:W3CDTF">2021-10-11T10:15:37Z</dcterms:created>
  <dcterms:modified xsi:type="dcterms:W3CDTF">2021-10-11T10:15:37Z</dcterms:modified>
</cp:coreProperties>
</file>