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Judaism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built the Temple in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writing help guide the Jewish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given the promise land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what mountain did Moses received the 10 commandments?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did the Hebrews wonder in the woods after leaving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Abraham's first sons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Moses know to go back to Egypt and free the Hebrews?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group of Judaism separates them from the modern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destroyed the Temple in 586 BCE?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Messiah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percent of U.S. Jewish people are Conservative?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sixth of the ten plagues?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Abraham's second son that he had with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Kosher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man that divided the Red sea?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Crossword</dc:title>
  <dcterms:created xsi:type="dcterms:W3CDTF">2021-10-11T10:15:48Z</dcterms:created>
  <dcterms:modified xsi:type="dcterms:W3CDTF">2021-10-11T10:15:48Z</dcterms:modified>
</cp:coreProperties>
</file>