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Jewish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Jewish Rest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 of Rosh Hashanah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Promise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Jewish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Hatred Against The Jews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Middle Land Sect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Strict Jewish 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for the Jewish Dietary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Lenient Sect in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Feast of Dedication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Patriarch Of Judaism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Crossword</dc:title>
  <dcterms:created xsi:type="dcterms:W3CDTF">2021-10-11T10:16:00Z</dcterms:created>
  <dcterms:modified xsi:type="dcterms:W3CDTF">2021-10-11T10:16:00Z</dcterms:modified>
</cp:coreProperties>
</file>