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bargain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Judaism's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of repentance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torah is written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Holiday celebrating oil lasting 8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guided Abraham to this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practice Judaism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Judaism spread because of this Roman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Judaism's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 celebrating Israelites escaping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Judaism's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believed there was one God and made a promise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Holy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Crossword</dc:title>
  <dcterms:created xsi:type="dcterms:W3CDTF">2021-10-11T10:16:04Z</dcterms:created>
  <dcterms:modified xsi:type="dcterms:W3CDTF">2021-10-11T10:16:04Z</dcterms:modified>
</cp:coreProperties>
</file>