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Jewish Holy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Torah scrolls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written version of a jewish law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Jewish place worship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monotheistic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food is traditionally eaten at the festival of 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holy city jewish people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age do girls become adults in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for a seven branched lamp often found in synagogues?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jewish people perform in the western wall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million jewish people were there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Holy book of Judaism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symbol for Judaism?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regarded as the founder of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head piece do men use to cover their head during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do boys become adults in judaism?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Rabbi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head piece do women use to cover their head when during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Judaism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Hanukkah takes place when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important prophet in judaism?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sex of your parents pass down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jewish spiritual leader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books name where god says that is should be made of solid gold?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cannot be done on Shabbat?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certain animals can be eaten and must be killed in the correct way this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festival commemorates the Jewish people being led out of Egypt by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festival of light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kitchens do jewish households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million people were killed by the Nazis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points does the star Of David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Crossword</dc:title>
  <dcterms:created xsi:type="dcterms:W3CDTF">2021-10-11T10:16:23Z</dcterms:created>
  <dcterms:modified xsi:type="dcterms:W3CDTF">2021-10-11T10:16:23Z</dcterms:modified>
</cp:coreProperties>
</file>