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Coming of age ceremony for Jewish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maid who bore Ishmael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"final solution"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Authorized teachers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"fit," primarily used in relation to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Coming of age ceremony for Jewish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 was asked to sacrifice ----- as a test of obedience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horn used in Jewish ceremonies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 day winter festival, also known as "The Festival of Lights"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coming from Eastern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 shawl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"Day of Atonement", most solemn day in the Jewish 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 who specializes in circumcision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that led to the creation of a Jewish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marriage contract between husband and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Crossword Puzzle </dc:title>
  <dcterms:created xsi:type="dcterms:W3CDTF">2021-10-11T10:16:10Z</dcterms:created>
  <dcterms:modified xsi:type="dcterms:W3CDTF">2021-10-11T10:16:10Z</dcterms:modified>
</cp:coreProperties>
</file>