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Historical Overview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Jewish philosopher who lived in Alexandria, in the Roman province of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538 BCE, Cyrus permitted Jews to return and rebuild temple, Birth of Iranian Jewry, Influence of Aramaic culture on Judaism, prayers, language of the Talmud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Central and E European Jewry, Yiddish, 10 Million at the end of the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dispersion of Jews beyond Israel.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587 BCE, Jerusalem conquered by the Babylonians, Solomans temple destroyed, Birth of Iraqi Jewry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5th C CE, Jews of northern Europe disapppear, Med Jews, Byz Jews, Iran, Iraq, West/Central Asia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assimilation to a different culture, typically a dominant 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Migration from Germany to Poland, increasing persecution in Germany in 12th and 13th centuries.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333 BCE, Alexander the Great of Macedonia overthrows the Persian Empire, spread of Hellenism across conquered lands. "the Septuagint"(270 BCE), Philo (1st C BCE)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Occurred in 721 BC, after the death of King Soloman, Israel conquered by the Assyrians. "Disappearance" of Northern Ten Tribes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Mediterranean (Iberian) Jewry, Ladino; 400,000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Emerges after destruction of Jerusalem Temple, 70 CE, transormation of Judaism from Temple-centric to Text-centric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1492, Ferdinand and Isbella: convert or leave within three months. Migrations to Portugal, Morocco, Italy, Ottoman Turkish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Greek version of the Hebrew Bible (or Old Testament), including the Apocrypha, made for Greek-speaking Jews in Egypt in the 3rd and 2nd centuries BC and adopted by the early Christian Churches.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Middle Eastern Jewry, Judeo-Arabic and Judeo-Persian; 600,000 Mizrachi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national character or culture of Greece, especially ancient Greece.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63 BCE, Emergence of Rabbinic Judaism, 70 CE, Destroyed 2nd Temple,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7th C CE, divided western world in north and west of Med (Christian), south and east (Muslim), New religious freedoms, trade opportunities, migration pattern, Maimonides.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Historical Overview</dc:title>
  <dcterms:created xsi:type="dcterms:W3CDTF">2021-10-11T10:16:07Z</dcterms:created>
  <dcterms:modified xsi:type="dcterms:W3CDTF">2021-10-11T10:16:07Z</dcterms:modified>
</cp:coreProperties>
</file>