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Anti semitism    </w:t>
      </w:r>
      <w:r>
        <w:t xml:space="preserve">   Aryan    </w:t>
      </w:r>
      <w:r>
        <w:t xml:space="preserve">   Auschwitz    </w:t>
      </w:r>
      <w:r>
        <w:t xml:space="preserve">   Concentration camp    </w:t>
      </w:r>
      <w:r>
        <w:t xml:space="preserve">   Discrimination    </w:t>
      </w:r>
      <w:r>
        <w:t xml:space="preserve">   Ghetto    </w:t>
      </w:r>
      <w:r>
        <w:t xml:space="preserve">   Holocaust    </w:t>
      </w:r>
      <w:r>
        <w:t xml:space="preserve">   Judaism    </w:t>
      </w:r>
      <w:r>
        <w:t xml:space="preserve">   Kippur    </w:t>
      </w:r>
      <w:r>
        <w:t xml:space="preserve">   Menorah    </w:t>
      </w:r>
      <w:r>
        <w:t xml:space="preserve">   Persecution    </w:t>
      </w:r>
      <w:r>
        <w:t xml:space="preserve">   Praying    </w:t>
      </w:r>
      <w:r>
        <w:t xml:space="preserve">   Prejudice    </w:t>
      </w:r>
      <w:r>
        <w:t xml:space="preserve">   Register    </w:t>
      </w:r>
      <w:r>
        <w:t xml:space="preserve">   Star of David    </w:t>
      </w:r>
      <w:r>
        <w:t xml:space="preserve">   Synagogue    </w:t>
      </w:r>
      <w:r>
        <w:t xml:space="preserve">   Tallit    </w:t>
      </w:r>
      <w:r>
        <w:t xml:space="preserve">   Nazi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Holocaust </dc:title>
  <dcterms:created xsi:type="dcterms:W3CDTF">2021-10-11T10:15:11Z</dcterms:created>
  <dcterms:modified xsi:type="dcterms:W3CDTF">2021-10-11T10:15:11Z</dcterms:modified>
</cp:coreProperties>
</file>