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building for Jewish public prayer, study and gathering.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leather boxes containing extracts from the Torah, strapped to the wearer's arm and forehead for morning prayers.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leads or chants prayers in the synagogue.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Jews who emphasise the importance of following law and guidance in the Torah; they believe the Torah was given directly by God to Moses, so should be followed as closely as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at least 10 adults; the minimum number of Jews required for a Jewish religious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prayer shawl.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Jews who believe the laws and guidance in the Torah can be adapted for modern times; they believe the Torah was inspired by God but written by humans, so can be interpreted according to the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symbol of Judaism said to represent the shield of King David, who ruled Israel in the tenth century BCE.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Jewish religious leader and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'standing prayer', it is the central prayer of Jewish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many-branched candlestick that holds either seven or nine candles.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platform in a synagogue from where the Torah is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the Ark. The holiest part of the synagogue, which contains the Torah scrolls.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Eternal light; a light that is kept burning in he synagogue above the 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Keywords</dc:title>
  <dcterms:created xsi:type="dcterms:W3CDTF">2021-10-11T10:15:43Z</dcterms:created>
  <dcterms:modified xsi:type="dcterms:W3CDTF">2021-10-11T10:15:43Z</dcterms:modified>
</cp:coreProperties>
</file>