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 Overview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Yom Kippur    </w:t>
      </w:r>
      <w:r>
        <w:t xml:space="preserve">   Rosh Hashanah    </w:t>
      </w:r>
      <w:r>
        <w:t xml:space="preserve">   Star of David    </w:t>
      </w:r>
      <w:r>
        <w:t xml:space="preserve">   Abraham    </w:t>
      </w:r>
      <w:r>
        <w:t xml:space="preserve">   Magen David    </w:t>
      </w:r>
      <w:r>
        <w:t xml:space="preserve">   Hanukkah    </w:t>
      </w:r>
      <w:r>
        <w:t xml:space="preserve">   Passover    </w:t>
      </w:r>
      <w:r>
        <w:t xml:space="preserve">   Rabbi    </w:t>
      </w:r>
      <w:r>
        <w:t xml:space="preserve">   Sabbath    </w:t>
      </w:r>
      <w:r>
        <w:t xml:space="preserve">   Synagogue    </w:t>
      </w:r>
      <w:r>
        <w:t xml:space="preserve">   Talmud    </w:t>
      </w:r>
      <w:r>
        <w:t xml:space="preserve">   Torah    </w:t>
      </w:r>
      <w:r>
        <w:t xml:space="preserve">   covenant    </w:t>
      </w:r>
      <w:r>
        <w:t xml:space="preserve">   Moses    </w:t>
      </w:r>
      <w:r>
        <w:t xml:space="preserve">   Middle 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 Overview</dc:title>
  <dcterms:created xsi:type="dcterms:W3CDTF">2021-10-11T10:15:25Z</dcterms:created>
  <dcterms:modified xsi:type="dcterms:W3CDTF">2021-10-11T10:15:25Z</dcterms:modified>
</cp:coreProperties>
</file>