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RE Assesment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religon    </w:t>
      </w:r>
      <w:r>
        <w:t xml:space="preserve">   guidance    </w:t>
      </w:r>
      <w:r>
        <w:t xml:space="preserve">   respect    </w:t>
      </w:r>
      <w:r>
        <w:t xml:space="preserve">   machzor    </w:t>
      </w:r>
      <w:r>
        <w:t xml:space="preserve">   covenant    </w:t>
      </w:r>
      <w:r>
        <w:t xml:space="preserve">   love    </w:t>
      </w:r>
      <w:r>
        <w:t xml:space="preserve">   shofar    </w:t>
      </w:r>
      <w:r>
        <w:t xml:space="preserve">   rabbi    </w:t>
      </w:r>
      <w:r>
        <w:t xml:space="preserve">   atonement    </w:t>
      </w:r>
      <w:r>
        <w:t xml:space="preserve">   Purity    </w:t>
      </w:r>
      <w:r>
        <w:t xml:space="preserve">   Torah    </w:t>
      </w:r>
      <w:r>
        <w:t xml:space="preserve">   Sabbath    </w:t>
      </w:r>
      <w:r>
        <w:t xml:space="preserve">   Yom Kippur    </w:t>
      </w:r>
      <w:r>
        <w:t xml:space="preserve">   Circumcision    </w:t>
      </w:r>
      <w:r>
        <w:t xml:space="preserve">   Abraham    </w:t>
      </w:r>
      <w:r>
        <w:t xml:space="preserve">   Jewish    </w:t>
      </w:r>
      <w:r>
        <w:t xml:space="preserve">   Shakshuka    </w:t>
      </w:r>
      <w:r>
        <w:t xml:space="preserve">   Star of David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RE Assesment</dc:title>
  <dcterms:created xsi:type="dcterms:W3CDTF">2021-10-11T10:16:21Z</dcterms:created>
  <dcterms:modified xsi:type="dcterms:W3CDTF">2021-10-11T10:16:21Z</dcterms:modified>
</cp:coreProperties>
</file>