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bread eaten during Passover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Jewish holy book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that is allowed under Jewish law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name for Passover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prayer shall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plagues did God send down to punish Egypt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place of worship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gave Moses the ten what?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between God and Abraham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Judaism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book does the Passover story take place?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day of rest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Revision Crossword</dc:title>
  <dcterms:created xsi:type="dcterms:W3CDTF">2021-10-11T10:16:12Z</dcterms:created>
  <dcterms:modified xsi:type="dcterms:W3CDTF">2021-10-11T10:16:12Z</dcterms:modified>
</cp:coreProperties>
</file>