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-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escape of the Isrealites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his people 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book of the Torah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Isrealites into the Promised Land after Moses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Forefather of the Jewish people who had 12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five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to commemorate God freeing Jews from slavery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- Section 1</dc:title>
  <dcterms:created xsi:type="dcterms:W3CDTF">2021-10-11T10:14:33Z</dcterms:created>
  <dcterms:modified xsi:type="dcterms:W3CDTF">2021-10-11T10:14:33Z</dcterms:modified>
</cp:coreProperties>
</file>