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Judaism, founder of the Hebrew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of age ceremony , 12 or 13 years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when Jewish people seek forgiveness or their 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five books of the Jewish bible that explains Jewish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leader who led the Jewish people from Egypt and received the ten commandments.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laws given to Moses by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kings of Israel found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who believed in ending Roman rule over Israel.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five books of the Jewish bible that explains Jewish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where Jewish people will pray and celebrate important holidays.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when Jewish people seek forgiveness or their sins.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Vocabulary</dc:title>
  <dcterms:created xsi:type="dcterms:W3CDTF">2021-10-11T10:14:44Z</dcterms:created>
  <dcterms:modified xsi:type="dcterms:W3CDTF">2021-10-11T10:14:44Z</dcterms:modified>
</cp:coreProperties>
</file>