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Word Scramble </w:t>
      </w:r>
    </w:p>
    <w:p>
      <w:pPr>
        <w:pStyle w:val="Questions"/>
      </w:pPr>
      <w:r>
        <w:t xml:space="preserve">1. URLCEUT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VTNNOCAE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ESROHK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RBETI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IELEX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BIBAR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TSOOMNIHEM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NET MNTEONMSCAMD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SOMES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DUOXSE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UTDLMA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ISDMUAJ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Scramble </dc:title>
  <dcterms:created xsi:type="dcterms:W3CDTF">2021-10-11T10:15:09Z</dcterms:created>
  <dcterms:modified xsi:type="dcterms:W3CDTF">2021-10-11T10:15:09Z</dcterms:modified>
</cp:coreProperties>
</file>