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Shalom    </w:t>
      </w:r>
      <w:r>
        <w:t xml:space="preserve">   Moses    </w:t>
      </w:r>
      <w:r>
        <w:t xml:space="preserve">   Abraham    </w:t>
      </w:r>
      <w:r>
        <w:t xml:space="preserve">   Diaspora    </w:t>
      </w:r>
      <w:r>
        <w:t xml:space="preserve">   Holocaust    </w:t>
      </w:r>
      <w:r>
        <w:t xml:space="preserve">   Tallit    </w:t>
      </w:r>
      <w:r>
        <w:t xml:space="preserve">   Synagogue    </w:t>
      </w:r>
      <w:r>
        <w:t xml:space="preserve">   Fasting    </w:t>
      </w:r>
      <w:r>
        <w:t xml:space="preserve">   Western Wall    </w:t>
      </w:r>
      <w:r>
        <w:t xml:space="preserve">   Shabbat    </w:t>
      </w:r>
      <w:r>
        <w:t xml:space="preserve">   Kosher    </w:t>
      </w:r>
      <w:r>
        <w:t xml:space="preserve">   Menorah    </w:t>
      </w:r>
      <w:r>
        <w:t xml:space="preserve">   Passover    </w:t>
      </w:r>
      <w:r>
        <w:t xml:space="preserve">   Israel    </w:t>
      </w:r>
      <w:r>
        <w:t xml:space="preserve">   Bar Mitzvah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Word Search</dc:title>
  <dcterms:created xsi:type="dcterms:W3CDTF">2021-10-11T10:15:34Z</dcterms:created>
  <dcterms:modified xsi:type="dcterms:W3CDTF">2021-10-11T10:15:34Z</dcterms:modified>
</cp:coreProperties>
</file>