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Hebron    </w:t>
      </w:r>
      <w:r>
        <w:t xml:space="preserve">   Israel    </w:t>
      </w:r>
      <w:r>
        <w:t xml:space="preserve">   Jerusalem    </w:t>
      </w:r>
      <w:r>
        <w:t xml:space="preserve">   Jews    </w:t>
      </w:r>
      <w:r>
        <w:t xml:space="preserve">   Judaism    </w:t>
      </w:r>
      <w:r>
        <w:t xml:space="preserve">   Middle East    </w:t>
      </w:r>
      <w:r>
        <w:t xml:space="preserve">   Orthodox    </w:t>
      </w:r>
      <w:r>
        <w:t xml:space="preserve">   Rabbi    </w:t>
      </w:r>
      <w:r>
        <w:t xml:space="preserve">   Reform    </w:t>
      </w:r>
      <w:r>
        <w:t xml:space="preserve">   Shabbat    </w:t>
      </w:r>
      <w:r>
        <w:t xml:space="preserve">   Synagogues    </w:t>
      </w:r>
      <w:r>
        <w:t xml:space="preserve">   Torah    </w:t>
      </w:r>
      <w:r>
        <w:t xml:space="preserve">   Worship    </w:t>
      </w:r>
      <w:r>
        <w:t xml:space="preserve">   Yom Kipper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2021-10-11T10:15:57Z</dcterms:created>
  <dcterms:modified xsi:type="dcterms:W3CDTF">2021-10-11T10:15:57Z</dcterms:modified>
</cp:coreProperties>
</file>