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Judaism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bar mitzvah    </w:t>
      </w:r>
      <w:r>
        <w:t xml:space="preserve">   bimah    </w:t>
      </w:r>
      <w:r>
        <w:t xml:space="preserve">   brit milah    </w:t>
      </w:r>
      <w:r>
        <w:t xml:space="preserve">   canaan    </w:t>
      </w:r>
      <w:r>
        <w:t xml:space="preserve">   challot    </w:t>
      </w:r>
      <w:r>
        <w:t xml:space="preserve">   chuppah    </w:t>
      </w:r>
      <w:r>
        <w:t xml:space="preserve">   circumcision    </w:t>
      </w:r>
      <w:r>
        <w:t xml:space="preserve">   commandments    </w:t>
      </w:r>
      <w:r>
        <w:t xml:space="preserve">   eternal light    </w:t>
      </w:r>
      <w:r>
        <w:t xml:space="preserve">   faith    </w:t>
      </w:r>
      <w:r>
        <w:t xml:space="preserve">   havdalah    </w:t>
      </w:r>
      <w:r>
        <w:t xml:space="preserve">   kosher    </w:t>
      </w:r>
      <w:r>
        <w:t xml:space="preserve">   moses    </w:t>
      </w:r>
      <w:r>
        <w:t xml:space="preserve">   orthodox    </w:t>
      </w:r>
      <w:r>
        <w:t xml:space="preserve">   reform    </w:t>
      </w:r>
      <w:r>
        <w:t xml:space="preserve">   shabbat    </w:t>
      </w:r>
      <w:r>
        <w:t xml:space="preserve">   synagogue    </w:t>
      </w:r>
      <w:r>
        <w:t xml:space="preserve">   torah    </w:t>
      </w:r>
      <w:r>
        <w:t xml:space="preserve">   tref    </w:t>
      </w:r>
      <w:r>
        <w:t xml:space="preserve">   yad mazel tov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Judaism Word Search</dc:title>
  <dcterms:created xsi:type="dcterms:W3CDTF">2021-10-11T10:16:28Z</dcterms:created>
  <dcterms:modified xsi:type="dcterms:W3CDTF">2021-10-11T10:16:28Z</dcterms:modified>
</cp:coreProperties>
</file>