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Judaism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adonai    </w:t>
      </w:r>
      <w:r>
        <w:t xml:space="preserve">   bar mitzvah    </w:t>
      </w:r>
      <w:r>
        <w:t xml:space="preserve">   batmitzvah    </w:t>
      </w:r>
      <w:r>
        <w:t xml:space="preserve">   diaspora    </w:t>
      </w:r>
      <w:r>
        <w:t xml:space="preserve">   dreidle    </w:t>
      </w:r>
      <w:r>
        <w:t xml:space="preserve">   gentile    </w:t>
      </w:r>
      <w:r>
        <w:t xml:space="preserve">   halakhah    </w:t>
      </w:r>
      <w:r>
        <w:t xml:space="preserve">   hebrew    </w:t>
      </w:r>
      <w:r>
        <w:t xml:space="preserve">   kippah    </w:t>
      </w:r>
      <w:r>
        <w:t xml:space="preserve">   menorah    </w:t>
      </w:r>
      <w:r>
        <w:t xml:space="preserve">   rabbi    </w:t>
      </w:r>
      <w:r>
        <w:t xml:space="preserve">   shabbat    </w:t>
      </w:r>
      <w:r>
        <w:t xml:space="preserve">   synagogue    </w:t>
      </w:r>
      <w:r>
        <w:t xml:space="preserve">   talmud    </w:t>
      </w:r>
      <w:r>
        <w:t xml:space="preserve">   yishuv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Word Search</dc:title>
  <dcterms:created xsi:type="dcterms:W3CDTF">2021-10-11T10:15:02Z</dcterms:created>
  <dcterms:modified xsi:type="dcterms:W3CDTF">2021-10-11T10:15:02Z</dcterms:modified>
</cp:coreProperties>
</file>