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Judaism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Zionism    </w:t>
      </w:r>
      <w:r>
        <w:t xml:space="preserve">   Kosher    </w:t>
      </w:r>
      <w:r>
        <w:t xml:space="preserve">   Torah    </w:t>
      </w:r>
      <w:r>
        <w:t xml:space="preserve">   Hanukkah     </w:t>
      </w:r>
      <w:r>
        <w:t xml:space="preserve">   Covenant    </w:t>
      </w:r>
      <w:r>
        <w:t xml:space="preserve">   Bar Mitzvah    </w:t>
      </w:r>
      <w:r>
        <w:t xml:space="preserve">   Mitzvoth    </w:t>
      </w:r>
      <w:r>
        <w:t xml:space="preserve">   Yarmulke    </w:t>
      </w:r>
      <w:r>
        <w:t xml:space="preserve">   Rabbi    </w:t>
      </w:r>
      <w:r>
        <w:t xml:space="preserve">   YHWH    </w:t>
      </w:r>
      <w:r>
        <w:t xml:space="preserve">   Menorah    </w:t>
      </w:r>
      <w:r>
        <w:t xml:space="preserve">   Sabbath    </w:t>
      </w:r>
      <w:r>
        <w:t xml:space="preserve">   Synagogue    </w:t>
      </w:r>
      <w:r>
        <w:t xml:space="preserve">   Moses    </w:t>
      </w:r>
      <w:r>
        <w:t xml:space="preserve">   Abraham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 Word Search</dc:title>
  <dcterms:created xsi:type="dcterms:W3CDTF">2021-10-11T10:14:42Z</dcterms:created>
  <dcterms:modified xsi:type="dcterms:W3CDTF">2021-10-11T10:14:42Z</dcterms:modified>
</cp:coreProperties>
</file>