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Heaven    </w:t>
      </w:r>
      <w:r>
        <w:t xml:space="preserve">   Gods    </w:t>
      </w:r>
      <w:r>
        <w:t xml:space="preserve">   Festivals    </w:t>
      </w:r>
      <w:r>
        <w:t xml:space="preserve">   Bible    </w:t>
      </w:r>
      <w:r>
        <w:t xml:space="preserve">   Beliefs    </w:t>
      </w:r>
      <w:r>
        <w:t xml:space="preserve">   Temple    </w:t>
      </w:r>
      <w:r>
        <w:t xml:space="preserve">   Rituals    </w:t>
      </w:r>
      <w:r>
        <w:t xml:space="preserve">   Prayer    </w:t>
      </w:r>
      <w:r>
        <w:t xml:space="preserve">   Passover    </w:t>
      </w:r>
      <w:r>
        <w:t xml:space="preserve">   Kippah    </w:t>
      </w:r>
      <w:r>
        <w:t xml:space="preserve">   Sabbath    </w:t>
      </w:r>
      <w:r>
        <w:t xml:space="preserve">   Synagogue    </w:t>
      </w:r>
      <w:r>
        <w:t xml:space="preserve">   Ark    </w:t>
      </w:r>
      <w:r>
        <w:t xml:space="preserve">   Orthodox    </w:t>
      </w:r>
      <w:r>
        <w:t xml:space="preserve">   Afterlife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2021-10-11T10:14:51Z</dcterms:created>
  <dcterms:modified xsi:type="dcterms:W3CDTF">2021-10-11T10:14:51Z</dcterms:modified>
</cp:coreProperties>
</file>