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and 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'The Name' referring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crucified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Service with bread and wine remembering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Earthly story with a heavenly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between God and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Holy spirit came to the Christian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Father, Son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in person as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Jews who preserve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coming of age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or part of Jewish scriptures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and Christianity </dc:title>
  <dcterms:created xsi:type="dcterms:W3CDTF">2021-10-11T10:16:29Z</dcterms:created>
  <dcterms:modified xsi:type="dcterms:W3CDTF">2021-10-11T10:16:29Z</dcterms:modified>
</cp:coreProperties>
</file>