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 and Islam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Islamic Holy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Holy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times muslims are required to pray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there is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holiday associated with 8 candles.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between man and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Judaism founder.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with the highest population of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 founder.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area of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Islamic area of origin.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and Islam Vocabulary</dc:title>
  <dcterms:created xsi:type="dcterms:W3CDTF">2021-10-11T10:16:17Z</dcterms:created>
  <dcterms:modified xsi:type="dcterms:W3CDTF">2021-10-11T10:16:17Z</dcterms:modified>
</cp:coreProperties>
</file>