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and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tallit    </w:t>
      </w:r>
      <w:r>
        <w:t xml:space="preserve">   synagogue    </w:t>
      </w:r>
      <w:r>
        <w:t xml:space="preserve">   shema    </w:t>
      </w:r>
      <w:r>
        <w:t xml:space="preserve">   Sabbath    </w:t>
      </w:r>
      <w:r>
        <w:t xml:space="preserve">   rabbi    </w:t>
      </w:r>
      <w:r>
        <w:t xml:space="preserve">   minyan    </w:t>
      </w:r>
      <w:r>
        <w:t xml:space="preserve">   mezuzah    </w:t>
      </w:r>
      <w:r>
        <w:t xml:space="preserve">   yad    </w:t>
      </w:r>
      <w:r>
        <w:t xml:space="preserve">   menorah    </w:t>
      </w:r>
      <w:r>
        <w:t xml:space="preserve">   kosher    </w:t>
      </w:r>
      <w:r>
        <w:t xml:space="preserve">   holocaust    </w:t>
      </w:r>
      <w:r>
        <w:t xml:space="preserve">   jew    </w:t>
      </w:r>
      <w:r>
        <w:t xml:space="preserve">   Israel    </w:t>
      </w:r>
      <w:r>
        <w:t xml:space="preserve">   covenant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and The Holocaust</dc:title>
  <dcterms:created xsi:type="dcterms:W3CDTF">2021-10-11T10:14:36Z</dcterms:created>
  <dcterms:modified xsi:type="dcterms:W3CDTF">2021-10-11T10:14:36Z</dcterms:modified>
</cp:coreProperties>
</file>