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and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frankfurtammain    </w:t>
      </w:r>
      <w:r>
        <w:t xml:space="preserve">   seven    </w:t>
      </w:r>
      <w:r>
        <w:t xml:space="preserve">   christian    </w:t>
      </w:r>
      <w:r>
        <w:t xml:space="preserve">   poland    </w:t>
      </w:r>
      <w:r>
        <w:t xml:space="preserve">   germany    </w:t>
      </w:r>
      <w:r>
        <w:t xml:space="preserve">   shoah    </w:t>
      </w:r>
      <w:r>
        <w:t xml:space="preserve">   nineteenfourtyone    </w:t>
      </w:r>
      <w:r>
        <w:t xml:space="preserve">   secondworldwar    </w:t>
      </w:r>
      <w:r>
        <w:t xml:space="preserve">   ottofrank    </w:t>
      </w:r>
      <w:r>
        <w:t xml:space="preserve">   concentrationcamps    </w:t>
      </w:r>
      <w:r>
        <w:t xml:space="preserve">   auschwitz    </w:t>
      </w:r>
      <w:r>
        <w:t xml:space="preserve">   adolfhitler    </w:t>
      </w:r>
      <w:r>
        <w:t xml:space="preserve">   nazis    </w:t>
      </w:r>
      <w:r>
        <w:t xml:space="preserve">   covenant    </w:t>
      </w:r>
      <w:r>
        <w:t xml:space="preserve">   abraham    </w:t>
      </w:r>
      <w:r>
        <w:t xml:space="preserve">   judaism    </w:t>
      </w:r>
      <w:r>
        <w:t xml:space="preserve">   starofdavid    </w:t>
      </w:r>
      <w:r>
        <w:t xml:space="preserve">   israel    </w:t>
      </w:r>
      <w:r>
        <w:t xml:space="preserve">   anne frank    </w:t>
      </w:r>
      <w:r>
        <w:t xml:space="preserve">   antisemitism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and the holocaust</dc:title>
  <dcterms:created xsi:type="dcterms:W3CDTF">2021-10-11T10:14:40Z</dcterms:created>
  <dcterms:modified xsi:type="dcterms:W3CDTF">2021-10-11T10:14:40Z</dcterms:modified>
</cp:coreProperties>
</file>