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aravah    </w:t>
      </w:r>
      <w:r>
        <w:t xml:space="preserve">   Chametz    </w:t>
      </w:r>
      <w:r>
        <w:t xml:space="preserve">   cheeseblintzes    </w:t>
      </w:r>
      <w:r>
        <w:t xml:space="preserve">   cheesecake    </w:t>
      </w:r>
      <w:r>
        <w:t xml:space="preserve">   etrog    </w:t>
      </w:r>
      <w:r>
        <w:t xml:space="preserve">   hadass    </w:t>
      </w:r>
      <w:r>
        <w:t xml:space="preserve">   lulav    </w:t>
      </w:r>
      <w:r>
        <w:t xml:space="preserve">   Maror    </w:t>
      </w:r>
      <w:r>
        <w:t xml:space="preserve">   Matzah    </w:t>
      </w:r>
      <w:r>
        <w:t xml:space="preserve">   Nissan    </w:t>
      </w:r>
      <w:r>
        <w:t xml:space="preserve">   Passover    </w:t>
      </w:r>
      <w:r>
        <w:t xml:space="preserve">   Pesach    </w:t>
      </w:r>
      <w:r>
        <w:t xml:space="preserve">   Seder    </w:t>
      </w:r>
      <w:r>
        <w:t xml:space="preserve">   Sehkakh    </w:t>
      </w:r>
      <w:r>
        <w:t xml:space="preserve">   Shavuot    </w:t>
      </w:r>
      <w:r>
        <w:t xml:space="preserve">   sivan    </w:t>
      </w:r>
      <w:r>
        <w:t xml:space="preserve">   Sukkah    </w:t>
      </w:r>
      <w:r>
        <w:t xml:space="preserve">   Sukkot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2021-10-11T10:14:26Z</dcterms:created>
  <dcterms:modified xsi:type="dcterms:W3CDTF">2021-10-11T10:14:26Z</dcterms:modified>
</cp:coreProperties>
</file>