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SHABBAT    </w:t>
      </w:r>
      <w:r>
        <w:t xml:space="preserve">   KAPPAH    </w:t>
      </w:r>
      <w:r>
        <w:t xml:space="preserve">   HEBREW    </w:t>
      </w:r>
      <w:r>
        <w:t xml:space="preserve">   HAMSA    </w:t>
      </w:r>
      <w:r>
        <w:t xml:space="preserve">   STAROFDAVID    </w:t>
      </w:r>
      <w:r>
        <w:t xml:space="preserve">   GOD    </w:t>
      </w:r>
      <w:r>
        <w:t xml:space="preserve">   ABRAHAM    </w:t>
      </w:r>
      <w:r>
        <w:t xml:space="preserve">   TALLIT    </w:t>
      </w:r>
      <w:r>
        <w:t xml:space="preserve">   TEFFLIN    </w:t>
      </w:r>
      <w:r>
        <w:t xml:space="preserve">   MENORAH    </w:t>
      </w:r>
      <w:r>
        <w:t xml:space="preserve">   MEZUZAH    </w:t>
      </w:r>
      <w:r>
        <w:t xml:space="preserve">   TORAH    </w:t>
      </w:r>
      <w:r>
        <w:t xml:space="preserve">   RABBI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2021-10-11T10:14:58Z</dcterms:created>
  <dcterms:modified xsi:type="dcterms:W3CDTF">2021-10-11T10:14:58Z</dcterms:modified>
</cp:coreProperties>
</file>