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giving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and eastern European Jews and their descendants.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scattering of Jews outside of Israel in both ancient and modern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 days after the birth of a son,the rite of circumcision is performed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seven-day period of 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 of Atonement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Hebrew word for the sacred writings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Liberation from Egyptian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miracle of the temple's rededication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systematic killing of over six million Jews before and during world war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of mutual faithfulness.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that began in the nineteenth century for the purpose of creating a Jewish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ethnic jew who is not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meaning "anointed one".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oral tradition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or moral path that Jews must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Leads synagogue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Hebrew word meaning "sabbath"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Hebrew word for "catastrophe"</w:t>
            </w:r>
          </w:p>
        </w:tc>
      </w:tr>
    </w:tbl>
    <w:p>
      <w:pPr>
        <w:pStyle w:val="WordBankMedium"/>
      </w:pPr>
      <w:r>
        <w:t xml:space="preserve">   Bris    </w:t>
      </w:r>
      <w:r>
        <w:t xml:space="preserve">   Rabbi    </w:t>
      </w:r>
      <w:r>
        <w:t xml:space="preserve">   Tanakh    </w:t>
      </w:r>
      <w:r>
        <w:t xml:space="preserve">   Ashkenazim    </w:t>
      </w:r>
      <w:r>
        <w:t xml:space="preserve">   covenant    </w:t>
      </w:r>
      <w:r>
        <w:t xml:space="preserve">   Diaspora    </w:t>
      </w:r>
      <w:r>
        <w:t xml:space="preserve">   Halakhah    </w:t>
      </w:r>
      <w:r>
        <w:t xml:space="preserve">   Messiah    </w:t>
      </w:r>
      <w:r>
        <w:t xml:space="preserve">   Holocaust    </w:t>
      </w:r>
      <w:r>
        <w:t xml:space="preserve">   Mitzvah    </w:t>
      </w:r>
      <w:r>
        <w:t xml:space="preserve">   secular jew    </w:t>
      </w:r>
      <w:r>
        <w:t xml:space="preserve">   Shabbat    </w:t>
      </w:r>
      <w:r>
        <w:t xml:space="preserve">    Shiva    </w:t>
      </w:r>
      <w:r>
        <w:t xml:space="preserve">   Shoah    </w:t>
      </w:r>
      <w:r>
        <w:t xml:space="preserve">   Zionism    </w:t>
      </w:r>
      <w:r>
        <w:t xml:space="preserve">   Hannukah    </w:t>
      </w:r>
      <w:r>
        <w:t xml:space="preserve">   Yom Kippur    </w:t>
      </w:r>
      <w:r>
        <w:t xml:space="preserve">   Rosh Hashanah    </w:t>
      </w:r>
      <w:r>
        <w:t xml:space="preserve">   Shavuot    </w:t>
      </w:r>
      <w:r>
        <w:t xml:space="preserve">   Pesach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2021-10-11T10:15:25Z</dcterms:created>
  <dcterms:modified xsi:type="dcterms:W3CDTF">2021-10-11T10:15:25Z</dcterms:modified>
</cp:coreProperties>
</file>