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Judaism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Western Wall    </w:t>
      </w:r>
      <w:r>
        <w:t xml:space="preserve">   Rules    </w:t>
      </w:r>
      <w:r>
        <w:t xml:space="preserve">   Rabbi    </w:t>
      </w:r>
      <w:r>
        <w:t xml:space="preserve">   Synagogue    </w:t>
      </w:r>
      <w:r>
        <w:t xml:space="preserve">   Yad    </w:t>
      </w:r>
      <w:r>
        <w:t xml:space="preserve">   Israel    </w:t>
      </w:r>
      <w:r>
        <w:t xml:space="preserve">   Star of David    </w:t>
      </w:r>
      <w:r>
        <w:t xml:space="preserve">   Temple    </w:t>
      </w:r>
      <w:r>
        <w:t xml:space="preserve">   Torah    </w:t>
      </w:r>
      <w:r>
        <w:t xml:space="preserve">   Sarah    </w:t>
      </w:r>
      <w:r>
        <w:t xml:space="preserve">   Scroll    </w:t>
      </w:r>
      <w:r>
        <w:t xml:space="preserve">   Bimah    </w:t>
      </w:r>
      <w:r>
        <w:t xml:space="preserve">   Commandments    </w:t>
      </w:r>
      <w:r>
        <w:t xml:space="preserve">   Moses    </w:t>
      </w:r>
      <w:r>
        <w:t xml:space="preserve">   Ark    </w:t>
      </w:r>
      <w:r>
        <w:t xml:space="preserve">   Tallit    </w:t>
      </w:r>
      <w:r>
        <w:t xml:space="preserve">   Abraham    </w:t>
      </w:r>
      <w:r>
        <w:t xml:space="preserve">   Jerusalem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</dc:title>
  <dcterms:created xsi:type="dcterms:W3CDTF">2021-10-11T10:15:00Z</dcterms:created>
  <dcterms:modified xsi:type="dcterms:W3CDTF">2021-10-11T10:15:00Z</dcterms:modified>
</cp:coreProperties>
</file>