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major Jewish spring festival that commemorates the liberation of the Israelites from Egyptian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food or premises in which food is sold, cooked, or eaten) satisfying the requirements of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prayer to make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Jewish ceremony of circumcision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Compilation of written interpretations of the oral torah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that began in the nineteenth century for the purpose of creating a Jewish state in what is now modern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changes in (something, typically a social, political, or economical in situation or practice) in order to improve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ethnic Jew who is not religious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devoted to the worship, or regarded as the dwelling place, of a god or gods or other objects of religious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Holiding to traditional attitudes and values and cautions about change or innovation, typically in relation to politics or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showing, or revealing, something that was hidden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prayer learned by children of the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meaning "those who believe correctly" or "those who glorify God correctly"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systematic killing of over six million Jews before and during the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of mutual faithfulness, like a contract or alliance, between two parties which binds the parties together with mutual privileges and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"Laws" or "the path"; the oral tradition of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 of god as revealed to Moses and recorded in the first five books of the Hebrew Scriptures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scattering of Jews outside of Israel in both ancient and modern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or moral path that Jews must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building where a Jewish assembly or congregation meets for religious worship and instruction </w:t>
            </w:r>
          </w:p>
        </w:tc>
      </w:tr>
    </w:tbl>
    <w:p>
      <w:pPr>
        <w:pStyle w:val="WordBankLarge"/>
      </w:pPr>
      <w:r>
        <w:t xml:space="preserve">   covenant     </w:t>
      </w:r>
      <w:r>
        <w:t xml:space="preserve">   Diaspora    </w:t>
      </w:r>
      <w:r>
        <w:t xml:space="preserve">   Holocaust     </w:t>
      </w:r>
      <w:r>
        <w:t xml:space="preserve">   Prayer of sanctification    </w:t>
      </w:r>
      <w:r>
        <w:t xml:space="preserve">   Revelation     </w:t>
      </w:r>
      <w:r>
        <w:t xml:space="preserve">   Secular jew     </w:t>
      </w:r>
      <w:r>
        <w:t xml:space="preserve">   Orthodox Judaism     </w:t>
      </w:r>
      <w:r>
        <w:t xml:space="preserve">   Synagogue    </w:t>
      </w:r>
      <w:r>
        <w:t xml:space="preserve">   Kosher    </w:t>
      </w:r>
      <w:r>
        <w:t xml:space="preserve">   Passover    </w:t>
      </w:r>
      <w:r>
        <w:t xml:space="preserve">   Temple     </w:t>
      </w:r>
      <w:r>
        <w:t xml:space="preserve">   Torah    </w:t>
      </w:r>
      <w:r>
        <w:t xml:space="preserve">   Shame prayer    </w:t>
      </w:r>
      <w:r>
        <w:t xml:space="preserve">   Conservative Judaism     </w:t>
      </w:r>
      <w:r>
        <w:t xml:space="preserve">   Reform Judaism     </w:t>
      </w:r>
      <w:r>
        <w:t xml:space="preserve">   Bris     </w:t>
      </w:r>
      <w:r>
        <w:t xml:space="preserve">   Mitzvah    </w:t>
      </w:r>
      <w:r>
        <w:t xml:space="preserve">   Halakhah    </w:t>
      </w:r>
      <w:r>
        <w:t xml:space="preserve">   Talmud     </w:t>
      </w:r>
      <w:r>
        <w:t xml:space="preserve">   Zionism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2021-10-11T10:15:30Z</dcterms:created>
  <dcterms:modified xsi:type="dcterms:W3CDTF">2021-10-11T10:15:30Z</dcterms:modified>
</cp:coreProperties>
</file>