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Yom Kippur    </w:t>
      </w:r>
      <w:r>
        <w:t xml:space="preserve">   world    </w:t>
      </w:r>
      <w:r>
        <w:t xml:space="preserve">   Western    </w:t>
      </w:r>
      <w:r>
        <w:t xml:space="preserve">   Tisha b’Av    </w:t>
      </w:r>
      <w:r>
        <w:t xml:space="preserve">   synagogues    </w:t>
      </w:r>
      <w:r>
        <w:t xml:space="preserve">   Sinai    </w:t>
      </w:r>
      <w:r>
        <w:t xml:space="preserve">   Simchat bat    </w:t>
      </w:r>
      <w:r>
        <w:t xml:space="preserve">   Shofar    </w:t>
      </w:r>
      <w:r>
        <w:t xml:space="preserve">   Shiva    </w:t>
      </w:r>
      <w:r>
        <w:t xml:space="preserve">   Shema    </w:t>
      </w:r>
      <w:r>
        <w:t xml:space="preserve">   Shavuot    </w:t>
      </w:r>
      <w:r>
        <w:t xml:space="preserve">   Shalom    </w:t>
      </w:r>
      <w:r>
        <w:t xml:space="preserve">   Shabbat    </w:t>
      </w:r>
      <w:r>
        <w:t xml:space="preserve">   Seder    </w:t>
      </w:r>
      <w:r>
        <w:t xml:space="preserve">   secular    </w:t>
      </w:r>
      <w:r>
        <w:t xml:space="preserve">   Hashanah    </w:t>
      </w:r>
      <w:r>
        <w:t xml:space="preserve">   Rosh    </w:t>
      </w:r>
      <w:r>
        <w:t xml:space="preserve">   Revelation    </w:t>
      </w:r>
      <w:r>
        <w:t xml:space="preserve">   Reform    </w:t>
      </w:r>
      <w:r>
        <w:t xml:space="preserve">   Purim    </w:t>
      </w:r>
      <w:r>
        <w:t xml:space="preserve">   Passover    </w:t>
      </w:r>
      <w:r>
        <w:t xml:space="preserve">   Moses    </w:t>
      </w:r>
      <w:r>
        <w:t xml:space="preserve">   moon    </w:t>
      </w:r>
      <w:r>
        <w:t xml:space="preserve">   Menorah    </w:t>
      </w:r>
      <w:r>
        <w:t xml:space="preserve">   Kosher    </w:t>
      </w:r>
      <w:r>
        <w:t xml:space="preserve">   Jacob    </w:t>
      </w:r>
      <w:r>
        <w:t xml:space="preserve">   Hannukah    </w:t>
      </w:r>
      <w:r>
        <w:t xml:space="preserve">   Haggadah    </w:t>
      </w:r>
      <w:r>
        <w:t xml:space="preserve">   God    </w:t>
      </w:r>
      <w:r>
        <w:t xml:space="preserve">   Exodus    </w:t>
      </w:r>
      <w:r>
        <w:t xml:space="preserve">   Diaspora    </w:t>
      </w:r>
      <w:r>
        <w:t xml:space="preserve">   David    </w:t>
      </w:r>
      <w:r>
        <w:t xml:space="preserve">   covenant    </w:t>
      </w:r>
      <w:r>
        <w:t xml:space="preserve">   Brit milah    </w:t>
      </w:r>
      <w:r>
        <w:t xml:space="preserve">   Ark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2021-10-11T10:15:05Z</dcterms:created>
  <dcterms:modified xsi:type="dcterms:W3CDTF">2021-10-11T10:15:05Z</dcterms:modified>
</cp:coreProperties>
</file>