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Passover    </w:t>
      </w:r>
      <w:r>
        <w:t xml:space="preserve">   Kosher    </w:t>
      </w:r>
      <w:r>
        <w:t xml:space="preserve">   Hanukkah    </w:t>
      </w:r>
      <w:r>
        <w:t xml:space="preserve">   Rosh Hashanah    </w:t>
      </w:r>
      <w:r>
        <w:t xml:space="preserve">   Orthodox    </w:t>
      </w:r>
      <w:r>
        <w:t xml:space="preserve">   Barmitzvah    </w:t>
      </w:r>
      <w:r>
        <w:t xml:space="preserve">   Synagogue    </w:t>
      </w:r>
      <w:r>
        <w:t xml:space="preserve">   Menorah    </w:t>
      </w:r>
      <w:r>
        <w:t xml:space="preserve">   Covenant    </w:t>
      </w:r>
      <w:r>
        <w:t xml:space="preserve">   Commandments    </w:t>
      </w:r>
      <w:r>
        <w:t xml:space="preserve">   Rabbi    </w:t>
      </w:r>
      <w:r>
        <w:t xml:space="preserve">   Abraham    </w:t>
      </w:r>
      <w:r>
        <w:t xml:space="preserve">   Exodus    </w:t>
      </w:r>
      <w:r>
        <w:t xml:space="preserve">   Moses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2021-10-11T10:15:08Z</dcterms:created>
  <dcterms:modified xsi:type="dcterms:W3CDTF">2021-10-11T10:15:08Z</dcterms:modified>
</cp:coreProperties>
</file>