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YEAST    </w:t>
      </w:r>
      <w:r>
        <w:t xml:space="preserve">   RABBI    </w:t>
      </w:r>
      <w:r>
        <w:t xml:space="preserve">   TORAH    </w:t>
      </w:r>
      <w:r>
        <w:t xml:space="preserve">   SYNAGOGUE    </w:t>
      </w:r>
      <w:r>
        <w:t xml:space="preserve">   STAR    </w:t>
      </w:r>
      <w:r>
        <w:t xml:space="preserve">   ONE    </w:t>
      </w:r>
      <w:r>
        <w:t xml:space="preserve">   SUKKOT    </w:t>
      </w:r>
      <w:r>
        <w:t xml:space="preserve">   CEDER    </w:t>
      </w:r>
      <w:r>
        <w:t xml:space="preserve">   PASSOVER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2021-10-11T10:15:10Z</dcterms:created>
  <dcterms:modified xsi:type="dcterms:W3CDTF">2021-10-11T10:15:10Z</dcterms:modified>
</cp:coreProperties>
</file>