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Temple Mount    </w:t>
      </w:r>
      <w:r>
        <w:t xml:space="preserve">   Jerusalem    </w:t>
      </w:r>
      <w:r>
        <w:t xml:space="preserve">   Star Of David    </w:t>
      </w:r>
      <w:r>
        <w:t xml:space="preserve">   God    </w:t>
      </w:r>
      <w:r>
        <w:t xml:space="preserve">   Hebrew    </w:t>
      </w:r>
      <w:r>
        <w:t xml:space="preserve">   Shabbat    </w:t>
      </w:r>
      <w:r>
        <w:t xml:space="preserve">   Covenant    </w:t>
      </w:r>
      <w:r>
        <w:t xml:space="preserve">   Rabbi    </w:t>
      </w:r>
      <w:r>
        <w:t xml:space="preserve">   Abraham    </w:t>
      </w:r>
      <w:r>
        <w:t xml:space="preserve">   Exodus    </w:t>
      </w:r>
      <w:r>
        <w:t xml:space="preserve">   Moses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2021-10-11T10:15:12Z</dcterms:created>
  <dcterms:modified xsi:type="dcterms:W3CDTF">2021-10-11T10:15:12Z</dcterms:modified>
</cp:coreProperties>
</file>