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messiah    </w:t>
      </w:r>
      <w:r>
        <w:t xml:space="preserve">   covenant    </w:t>
      </w:r>
      <w:r>
        <w:t xml:space="preserve">   judaism    </w:t>
      </w:r>
      <w:r>
        <w:t xml:space="preserve">   moses    </w:t>
      </w:r>
      <w:r>
        <w:t xml:space="preserve">   kindness    </w:t>
      </w:r>
      <w:r>
        <w:t xml:space="preserve">   charity    </w:t>
      </w:r>
      <w:r>
        <w:t xml:space="preserve">   healing    </w:t>
      </w:r>
      <w:r>
        <w:t xml:space="preserve">   justice    </w:t>
      </w:r>
      <w:r>
        <w:t xml:space="preserve">   sanctity of life    </w:t>
      </w:r>
      <w:r>
        <w:t xml:space="preserve">   talmud    </w:t>
      </w:r>
      <w:r>
        <w:t xml:space="preserve">   pikuach nefesh    </w:t>
      </w:r>
      <w:r>
        <w:t xml:space="preserve">   free will    </w:t>
      </w:r>
      <w:r>
        <w:t xml:space="preserve">   commandment    </w:t>
      </w:r>
      <w:r>
        <w:t xml:space="preserve">   rule    </w:t>
      </w:r>
      <w:r>
        <w:t xml:space="preserve">   mitzvot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2021-10-11T10:15:17Z</dcterms:created>
  <dcterms:modified xsi:type="dcterms:W3CDTF">2021-10-11T10:15:17Z</dcterms:modified>
</cp:coreProperties>
</file>