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sacred object of Jewish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patriarch of the Hebrew faith?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plagues did God send to free the Hebrews?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Abraham, Isaac, and Jacob established that both God and people shall 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rabbis tried to make the stories in the bible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10th plague was the angel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God send to liberate the Hebrews?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which period did God give the 10 commandments?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God give the 10 commandments?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is known to celebrate the 10th plague?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is the final city Abraham settled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practice of keeping _____ means following the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encountered God though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Jewish rebels in 164 BCE?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the process where Jewish life became influenced by Greek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 the 10th plague, The Hebrews had to put what on their doors?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the process of onverting to the Jewish faith?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language was the bible translated to in 332 BCE?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mass migration of Hebrews out of Egypt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for doing a good deed?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2021-10-11T10:15:32Z</dcterms:created>
  <dcterms:modified xsi:type="dcterms:W3CDTF">2021-10-11T10:15:32Z</dcterms:modified>
</cp:coreProperties>
</file>