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SCROLLS    </w:t>
      </w:r>
      <w:r>
        <w:t xml:space="preserve">   SHAWL    </w:t>
      </w:r>
      <w:r>
        <w:t xml:space="preserve">   TALLIT    </w:t>
      </w:r>
      <w:r>
        <w:t xml:space="preserve">   STAROFDAVID    </w:t>
      </w:r>
      <w:r>
        <w:t xml:space="preserve">   MENORAH    </w:t>
      </w:r>
      <w:r>
        <w:t xml:space="preserve">   NERTAMID    </w:t>
      </w:r>
      <w:r>
        <w:t xml:space="preserve">   YAD    </w:t>
      </w:r>
      <w:r>
        <w:t xml:space="preserve">   TORAH    </w:t>
      </w:r>
      <w:r>
        <w:t xml:space="preserve">   ARK    </w:t>
      </w:r>
      <w:r>
        <w:t xml:space="preserve">   RABBI    </w:t>
      </w:r>
      <w:r>
        <w:t xml:space="preserve">   BIMAH    </w:t>
      </w:r>
      <w:r>
        <w:t xml:space="preserve">   SYNAGOGUE    </w:t>
      </w:r>
      <w:r>
        <w:t xml:space="preserve">   BLESSINGS    </w:t>
      </w:r>
      <w:r>
        <w:t xml:space="preserve">   CHOLENT    </w:t>
      </w:r>
      <w:r>
        <w:t xml:space="preserve">   COMMANDMENTS    </w:t>
      </w:r>
      <w:r>
        <w:t xml:space="preserve">   HEBREW    </w:t>
      </w:r>
      <w:r>
        <w:t xml:space="preserve">   SABBATH    </w:t>
      </w:r>
      <w:r>
        <w:t xml:space="preserve">   FAMILY    </w:t>
      </w:r>
      <w:r>
        <w:t xml:space="preserve">   REST    </w:t>
      </w:r>
      <w:r>
        <w:t xml:space="preserve">   PRAYER    </w:t>
      </w:r>
      <w:r>
        <w:t xml:space="preserve">   CHALLAHBREAD    </w:t>
      </w:r>
      <w:r>
        <w:t xml:space="preserve">   CANDLE    </w:t>
      </w:r>
      <w:r>
        <w:t xml:space="preserve">   SHABBAT    </w:t>
      </w:r>
      <w:r>
        <w:t xml:space="preserve">   KOSHER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2021-10-11T10:15:19Z</dcterms:created>
  <dcterms:modified xsi:type="dcterms:W3CDTF">2021-10-11T10:15:19Z</dcterms:modified>
</cp:coreProperties>
</file>