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Canaan    </w:t>
      </w:r>
      <w:r>
        <w:t xml:space="preserve">   god    </w:t>
      </w:r>
      <w:r>
        <w:t xml:space="preserve">   hebrews    </w:t>
      </w:r>
      <w:r>
        <w:t xml:space="preserve">   jewish    </w:t>
      </w:r>
      <w:r>
        <w:t xml:space="preserve">   judaism    </w:t>
      </w:r>
      <w:r>
        <w:t xml:space="preserve">   messiah    </w:t>
      </w:r>
      <w:r>
        <w:t xml:space="preserve">   Minchach    </w:t>
      </w:r>
      <w:r>
        <w:t xml:space="preserve">   Moses    </w:t>
      </w:r>
      <w:r>
        <w:t xml:space="preserve">   peace    </w:t>
      </w:r>
      <w:r>
        <w:t xml:space="preserve">   traditions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2021-10-11T10:15:23Z</dcterms:created>
  <dcterms:modified xsi:type="dcterms:W3CDTF">2021-10-11T10:15:23Z</dcterms:modified>
</cp:coreProperties>
</file>