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Judaism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Elijah Is Said To Sit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Famous Prophet In Judaism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Jewish Holy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Jewish Place Of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Witness Of The Seremony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Agreement With God To Circumcise All Jews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Removal Of A Boys Foreskin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Of The Jewish Birth Ceremony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Of The Jewish 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Belief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Surgeon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</dc:title>
  <dcterms:created xsi:type="dcterms:W3CDTF">2021-10-11T10:15:34Z</dcterms:created>
  <dcterms:modified xsi:type="dcterms:W3CDTF">2021-10-11T10:15:34Z</dcterms:modified>
</cp:coreProperties>
</file>