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different sections are there on the seder plate?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Jewish place of worship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the Torah Scrolls kept?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Jewish men and boys wear on their head?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name is given to the Jewish holy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leads Jewish worship?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Torah Scrolls are the same as the first 5 books of the Christian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would be found next to the doors in Jewish homes?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worn around the shoulders when praying?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would you wear a tefillin?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Jews allowed to touch the Torah Scrolls?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Jewish candlestick?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shape is the symbol of Judaism?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2021-10-11T10:15:38Z</dcterms:created>
  <dcterms:modified xsi:type="dcterms:W3CDTF">2021-10-11T10:15:38Z</dcterms:modified>
</cp:coreProperties>
</file>