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key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Shabbat    </w:t>
      </w:r>
      <w:r>
        <w:t xml:space="preserve">   Tenakh    </w:t>
      </w:r>
      <w:r>
        <w:t xml:space="preserve">   Torah    </w:t>
      </w:r>
      <w:r>
        <w:t xml:space="preserve">   Synagogue    </w:t>
      </w:r>
      <w:r>
        <w:t xml:space="preserve">   Creator    </w:t>
      </w:r>
      <w:r>
        <w:t xml:space="preserve">   Abraham    </w:t>
      </w:r>
      <w:r>
        <w:t xml:space="preserve">   Pikuach Nefesh    </w:t>
      </w:r>
      <w:r>
        <w:t xml:space="preserve">   Mitzvot    </w:t>
      </w:r>
      <w:r>
        <w:t xml:space="preserve">   Messiah    </w:t>
      </w:r>
      <w:r>
        <w:t xml:space="preserve">   Moses    </w:t>
      </w:r>
      <w:r>
        <w:t xml:space="preserve">   Rosh Hashanah    </w:t>
      </w:r>
      <w:r>
        <w:t xml:space="preserve">   Covenant    </w:t>
      </w:r>
      <w:r>
        <w:t xml:space="preserve">   Talmud    </w:t>
      </w:r>
      <w:r>
        <w:t xml:space="preserve">   Shekinah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key concepts</dc:title>
  <dcterms:created xsi:type="dcterms:W3CDTF">2021-10-11T10:15:27Z</dcterms:created>
  <dcterms:modified xsi:type="dcterms:W3CDTF">2021-10-11T10:15:27Z</dcterms:modified>
</cp:coreProperties>
</file>