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Judaism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presence of God is often described as either a cloud, _________ or a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Hebrew word meaning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Belief in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promise or a contract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due allocation of reward or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Decalogue is the 10...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Omnipresent means that God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Pesach is also known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portable dwelling - place of worship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holy book for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Jewish teacher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 key terms</dc:title>
  <dcterms:created xsi:type="dcterms:W3CDTF">2021-11-12T03:37:26Z</dcterms:created>
  <dcterms:modified xsi:type="dcterms:W3CDTF">2021-11-12T03:37:26Z</dcterms:modified>
</cp:coreProperties>
</file>