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Jewish diaspora    </w:t>
      </w:r>
      <w:r>
        <w:t xml:space="preserve">   Israel    </w:t>
      </w:r>
      <w:r>
        <w:t xml:space="preserve">   Bat Mitzvah    </w:t>
      </w:r>
      <w:r>
        <w:t xml:space="preserve">   Jewish    </w:t>
      </w:r>
      <w:r>
        <w:t xml:space="preserve">   Ten Commandments    </w:t>
      </w:r>
      <w:r>
        <w:t xml:space="preserve">   Monotheistic    </w:t>
      </w:r>
      <w:r>
        <w:t xml:space="preserve">   Synagogue    </w:t>
      </w:r>
      <w:r>
        <w:t xml:space="preserve">   Hashem    </w:t>
      </w:r>
      <w:r>
        <w:t xml:space="preserve">   Abishai    </w:t>
      </w:r>
      <w:r>
        <w:t xml:space="preserve">   Abagail    </w:t>
      </w:r>
      <w:r>
        <w:t xml:space="preserve">   Aaron    </w:t>
      </w:r>
      <w:r>
        <w:t xml:space="preserve">   Moses    </w:t>
      </w:r>
      <w:r>
        <w:t xml:space="preserve">   Abraham    </w:t>
      </w:r>
      <w:r>
        <w:t xml:space="preserve">   Hebrew    </w:t>
      </w:r>
      <w:r>
        <w:t xml:space="preserve">   Torah    </w:t>
      </w:r>
      <w:r>
        <w:t xml:space="preserve">   Sukkot    </w:t>
      </w:r>
      <w:r>
        <w:t xml:space="preserve">   Passover    </w:t>
      </w:r>
      <w:r>
        <w:t xml:space="preserve">   Hannukah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 </dc:title>
  <dcterms:created xsi:type="dcterms:W3CDTF">2021-10-11T10:15:41Z</dcterms:created>
  <dcterms:modified xsi:type="dcterms:W3CDTF">2021-10-11T10:15:41Z</dcterms:modified>
</cp:coreProperties>
</file>