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Judaism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Yom kipper    </w:t>
      </w:r>
      <w:r>
        <w:t xml:space="preserve">   Rosh Hashanah    </w:t>
      </w:r>
      <w:r>
        <w:t xml:space="preserve">   Tishri    </w:t>
      </w:r>
      <w:r>
        <w:t xml:space="preserve">   Bat mitzvah    </w:t>
      </w:r>
      <w:r>
        <w:t xml:space="preserve">   Bar mitzvah    </w:t>
      </w:r>
      <w:r>
        <w:t xml:space="preserve">   Prayer    </w:t>
      </w:r>
      <w:r>
        <w:t xml:space="preserve">   Sabbath    </w:t>
      </w:r>
      <w:r>
        <w:t xml:space="preserve">   Torah    </w:t>
      </w:r>
      <w:r>
        <w:t xml:space="preserve">   Synagogue    </w:t>
      </w:r>
      <w:r>
        <w:t xml:space="preserve">   Orthodox    </w:t>
      </w:r>
      <w:r>
        <w:t xml:space="preserve">   Rabbi    </w:t>
      </w:r>
      <w:r>
        <w:t xml:space="preserve">   Hebrew    </w:t>
      </w:r>
      <w:r>
        <w:t xml:space="preserve">   Tenakh    </w:t>
      </w:r>
      <w:r>
        <w:t xml:space="preserve">   Prophets    </w:t>
      </w:r>
      <w:r>
        <w:t xml:space="preserve">   Jews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Judaism word search </dc:title>
  <dcterms:created xsi:type="dcterms:W3CDTF">2021-10-11T10:15:00Z</dcterms:created>
  <dcterms:modified xsi:type="dcterms:W3CDTF">2021-10-11T10:15:00Z</dcterms:modified>
</cp:coreProperties>
</file>