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KIPPAHS    </w:t>
      </w:r>
      <w:r>
        <w:t xml:space="preserve">   SYNAGOGUE    </w:t>
      </w:r>
      <w:r>
        <w:t xml:space="preserve">   JERUSALEM    </w:t>
      </w:r>
      <w:r>
        <w:t xml:space="preserve">   MENORAH    </w:t>
      </w:r>
      <w:r>
        <w:t xml:space="preserve">   RABBI    </w:t>
      </w:r>
      <w:r>
        <w:t xml:space="preserve">   ISRAEL    </w:t>
      </w:r>
      <w:r>
        <w:t xml:space="preserve">   SHABBAT    </w:t>
      </w:r>
      <w:r>
        <w:t xml:space="preserve">   SHAVUOT    </w:t>
      </w:r>
      <w:r>
        <w:t xml:space="preserve">   HEBREW    </w:t>
      </w:r>
      <w:r>
        <w:t xml:space="preserve">   MOSES    </w:t>
      </w:r>
      <w:r>
        <w:t xml:space="preserve">   ABRAHAM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2021-10-11T10:15:14Z</dcterms:created>
  <dcterms:modified xsi:type="dcterms:W3CDTF">2021-10-11T10:15:14Z</dcterms:modified>
</cp:coreProperties>
</file>