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Judas betrays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betray    </w:t>
      </w:r>
      <w:r>
        <w:t xml:space="preserve">   disciple    </w:t>
      </w:r>
      <w:r>
        <w:t xml:space="preserve">   discuss    </w:t>
      </w:r>
      <w:r>
        <w:t xml:space="preserve">   Iscariot    </w:t>
      </w:r>
      <w:r>
        <w:t xml:space="preserve">   Jesus    </w:t>
      </w:r>
      <w:r>
        <w:t xml:space="preserve">   Judas    </w:t>
      </w:r>
      <w:r>
        <w:t xml:space="preserve">   money    </w:t>
      </w:r>
      <w:r>
        <w:t xml:space="preserve">   Passover    </w:t>
      </w:r>
      <w:r>
        <w:t xml:space="preserve">   plotting    </w:t>
      </w:r>
      <w:r>
        <w:t xml:space="preserve">   priests    </w:t>
      </w:r>
      <w:r>
        <w:t xml:space="preserve">   Satan    </w:t>
      </w:r>
      <w:r>
        <w:t xml:space="preserve">   teachers    </w:t>
      </w:r>
      <w:r>
        <w:t xml:space="preserve">   temple    </w:t>
      </w:r>
      <w:r>
        <w:t xml:space="preserve">   twelve    </w:t>
      </w:r>
      <w:r>
        <w:t xml:space="preserve">   unleavened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Judas betrays Jesus</dc:title>
  <dcterms:created xsi:type="dcterms:W3CDTF">2021-10-11T10:15:56Z</dcterms:created>
  <dcterms:modified xsi:type="dcterms:W3CDTF">2021-10-11T10:15:56Z</dcterms:modified>
</cp:coreProperties>
</file>