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Judaïsme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Prénom dans le symbole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Chef spirituel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Pays ou le Judaïsme a débuté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 ou reçu les dix commandements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du premier peuple juif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Rite effectué a la naissance des garçons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livre sacré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vestimentaire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qui a reçu les dix commandements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de culte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Judaïsme</dc:title>
  <dcterms:created xsi:type="dcterms:W3CDTF">2021-10-11T10:15:52Z</dcterms:created>
  <dcterms:modified xsi:type="dcterms:W3CDTF">2021-10-11T10:15:52Z</dcterms:modified>
</cp:coreProperties>
</file>